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Дело № 5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897</w:t>
      </w:r>
      <w:r>
        <w:rPr>
          <w:rFonts w:ascii="Times New Roman" w:eastAsia="Times New Roman" w:hAnsi="Times New Roman" w:cs="Times New Roman"/>
          <w:sz w:val="25"/>
          <w:szCs w:val="25"/>
        </w:rPr>
        <w:t>-2612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0067-01-2025-004053-14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16 июля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года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город Сургут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402,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Казанцевой Маргариты Сергеевны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26rplc-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рождения, </w:t>
      </w:r>
      <w:r>
        <w:rPr>
          <w:rFonts w:ascii="Times New Roman" w:eastAsia="Times New Roman" w:hAnsi="Times New Roman" w:cs="Times New Roman"/>
          <w:sz w:val="25"/>
          <w:szCs w:val="25"/>
        </w:rPr>
        <w:t>уроженки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29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проживающей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адресу: </w:t>
      </w:r>
      <w:r>
        <w:rPr>
          <w:rStyle w:val="cat-UserDefinedgrp-30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работающей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генеральным </w:t>
      </w:r>
      <w:r>
        <w:rPr>
          <w:rFonts w:ascii="Times New Roman" w:eastAsia="Times New Roman" w:hAnsi="Times New Roman" w:cs="Times New Roman"/>
          <w:sz w:val="25"/>
          <w:szCs w:val="25"/>
        </w:rPr>
        <w:t>директо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ром </w:t>
      </w:r>
      <w:r>
        <w:rPr>
          <w:rStyle w:val="cat-UserDefinedgrp-31rplc-1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», расположенного по адресу: </w:t>
      </w:r>
      <w:r>
        <w:rPr>
          <w:rStyle w:val="cat-UserDefinedgrp-32rplc-1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ИНН </w:t>
      </w:r>
      <w:r>
        <w:rPr>
          <w:rStyle w:val="cat-UserDefinedgrp-33rplc-1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паспорт </w:t>
      </w:r>
      <w:r>
        <w:rPr>
          <w:rStyle w:val="cat-UserDefinedgrp-34rplc-2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Казанцева М.С.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являясь должностным лицом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адресу: </w:t>
      </w:r>
      <w:r>
        <w:rPr>
          <w:rStyle w:val="cat-UserDefinedgrp-32rplc-2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 10.02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представил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Инспекцию ФНС России по г. Сургуту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расчет по страховым </w:t>
      </w:r>
      <w:r>
        <w:rPr>
          <w:rFonts w:ascii="Times New Roman" w:eastAsia="Times New Roman" w:hAnsi="Times New Roman" w:cs="Times New Roman"/>
          <w:sz w:val="25"/>
          <w:szCs w:val="25"/>
        </w:rPr>
        <w:t>взносам за 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месяцев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, срок предоставления к</w:t>
      </w:r>
      <w:r>
        <w:rPr>
          <w:rFonts w:ascii="Times New Roman" w:eastAsia="Times New Roman" w:hAnsi="Times New Roman" w:cs="Times New Roman"/>
          <w:sz w:val="25"/>
          <w:szCs w:val="25"/>
        </w:rPr>
        <w:t>ото</w:t>
      </w:r>
      <w:r>
        <w:rPr>
          <w:rFonts w:ascii="Times New Roman" w:eastAsia="Times New Roman" w:hAnsi="Times New Roman" w:cs="Times New Roman"/>
          <w:sz w:val="25"/>
          <w:szCs w:val="25"/>
        </w:rPr>
        <w:t>рого установлен не позднее 27.01.2025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Казанцева М.С.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извещенная о времени и месте рассмотрения дела надлежащим образом, а именно судебной повесткой, возвращенной с отметкой об истечении срока хранения, в судебное заседание не явилась, ходатайств об отложении рассмотрения дела не заявляла.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Казанцевой М.С.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силу </w:t>
      </w:r>
      <w:r>
        <w:rPr>
          <w:rFonts w:ascii="Times New Roman" w:eastAsia="Times New Roman" w:hAnsi="Times New Roman" w:cs="Times New Roman"/>
          <w:sz w:val="25"/>
          <w:szCs w:val="25"/>
        </w:rPr>
        <w:t>п.п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представляют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расчет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Казанцевой М.С.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представлены: протокол об админис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 26257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09.06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 выписка из Единого государственного реестра юридических лиц, справка о несвоевременном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</w:t>
      </w:r>
      <w:r>
        <w:rPr>
          <w:rFonts w:ascii="Times New Roman" w:eastAsia="Times New Roman" w:hAnsi="Times New Roman" w:cs="Times New Roman"/>
          <w:sz w:val="25"/>
          <w:szCs w:val="25"/>
        </w:rPr>
        <w:t>едоставлении декларации от 2</w:t>
      </w:r>
      <w:r>
        <w:rPr>
          <w:rFonts w:ascii="Times New Roman" w:eastAsia="Times New Roman" w:hAnsi="Times New Roman" w:cs="Times New Roman"/>
          <w:sz w:val="25"/>
          <w:szCs w:val="25"/>
        </w:rPr>
        <w:t>8.01.2025</w:t>
      </w:r>
      <w:r>
        <w:rPr>
          <w:rFonts w:ascii="Times New Roman" w:eastAsia="Times New Roman" w:hAnsi="Times New Roman" w:cs="Times New Roman"/>
          <w:sz w:val="25"/>
          <w:szCs w:val="25"/>
        </w:rPr>
        <w:t>; подтверждение даты отпр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авки; уведомление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составлении </w:t>
      </w:r>
      <w:r>
        <w:rPr>
          <w:rFonts w:ascii="Times New Roman" w:eastAsia="Times New Roman" w:hAnsi="Times New Roman" w:cs="Times New Roman"/>
          <w:sz w:val="25"/>
          <w:szCs w:val="25"/>
        </w:rPr>
        <w:t>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Казанцевой М.С.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Казанцевой М.С.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5"/>
          <w:szCs w:val="25"/>
        </w:rPr>
        <w:t>ст.ст</w:t>
      </w:r>
      <w:r>
        <w:rPr>
          <w:rFonts w:ascii="Times New Roman" w:eastAsia="Times New Roman" w:hAnsi="Times New Roman" w:cs="Times New Roman"/>
          <w:sz w:val="25"/>
          <w:szCs w:val="25"/>
        </w:rPr>
        <w:t>. 29.9-29.11 КоАП РФ, мировой судья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Казанцеву Маргариту Сергеевну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и назначить наказание в виде предупреждения.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через миро</w:t>
      </w:r>
      <w:r>
        <w:rPr>
          <w:rFonts w:ascii="Times New Roman" w:eastAsia="Times New Roman" w:hAnsi="Times New Roman" w:cs="Times New Roman"/>
          <w:sz w:val="25"/>
          <w:szCs w:val="25"/>
        </w:rPr>
        <w:t>вую судью судебного участка № 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судебного участка №12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16.07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</w:t>
      </w:r>
      <w:r>
        <w:rPr>
          <w:rFonts w:ascii="Times New Roman" w:eastAsia="Times New Roman" w:hAnsi="Times New Roman" w:cs="Times New Roman"/>
          <w:sz w:val="25"/>
          <w:szCs w:val="25"/>
        </w:rPr>
        <w:t>окумент находится в деле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5-</w:t>
      </w:r>
      <w:r>
        <w:rPr>
          <w:rFonts w:ascii="Times New Roman" w:eastAsia="Times New Roman" w:hAnsi="Times New Roman" w:cs="Times New Roman"/>
          <w:sz w:val="25"/>
          <w:szCs w:val="25"/>
        </w:rPr>
        <w:t>897</w:t>
      </w:r>
      <w:r>
        <w:rPr>
          <w:rFonts w:ascii="Times New Roman" w:eastAsia="Times New Roman" w:hAnsi="Times New Roman" w:cs="Times New Roman"/>
          <w:sz w:val="25"/>
          <w:szCs w:val="25"/>
        </w:rPr>
        <w:t>-2612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9">
    <w:name w:val="cat-UserDefined grp-26 rplc-9"/>
    <w:basedOn w:val="DefaultParagraphFont"/>
  </w:style>
  <w:style w:type="character" w:customStyle="1" w:styleId="cat-UserDefinedgrp-29rplc-11">
    <w:name w:val="cat-UserDefined grp-29 rplc-11"/>
    <w:basedOn w:val="DefaultParagraphFont"/>
  </w:style>
  <w:style w:type="character" w:customStyle="1" w:styleId="cat-UserDefinedgrp-30rplc-13">
    <w:name w:val="cat-UserDefined grp-30 rplc-13"/>
    <w:basedOn w:val="DefaultParagraphFont"/>
  </w:style>
  <w:style w:type="character" w:customStyle="1" w:styleId="cat-UserDefinedgrp-31rplc-15">
    <w:name w:val="cat-UserDefined grp-31 rplc-15"/>
    <w:basedOn w:val="DefaultParagraphFont"/>
  </w:style>
  <w:style w:type="character" w:customStyle="1" w:styleId="cat-UserDefinedgrp-32rplc-18">
    <w:name w:val="cat-UserDefined grp-32 rplc-18"/>
    <w:basedOn w:val="DefaultParagraphFont"/>
  </w:style>
  <w:style w:type="character" w:customStyle="1" w:styleId="cat-UserDefinedgrp-33rplc-19">
    <w:name w:val="cat-UserDefined grp-33 rplc-19"/>
    <w:basedOn w:val="DefaultParagraphFont"/>
  </w:style>
  <w:style w:type="character" w:customStyle="1" w:styleId="cat-UserDefinedgrp-34rplc-22">
    <w:name w:val="cat-UserDefined grp-34 rplc-22"/>
    <w:basedOn w:val="DefaultParagraphFont"/>
  </w:style>
  <w:style w:type="character" w:customStyle="1" w:styleId="cat-UserDefinedgrp-32rplc-26">
    <w:name w:val="cat-UserDefined grp-32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